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营业性演出管理条例释义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营业性演出管理条例释义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本书出售、求购地址：https://www.jiaokey.com/book/detail/12040576.html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关键词搜索：https://www.jiaokey.com/tag/营业性演出管理条例释义.html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