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书名：战后中日关系  1945-2003</w:t>
      </w:r>
    </w:p>
    <w:p>
      <w:r>
        <w:t>作者：史桂芳著</w:t>
      </w:r>
    </w:p>
    <w:p>
      <w:r>
        <w:t>出版社：北京：当代世界出版社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战后中日关系  1945-2003 评论地址：https://www.jiaokey.com/book/detail/12040570.html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