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书名：综合人口信息管理系统理论与计算机设计</w:t>
      </w:r>
    </w:p>
    <w:p>
      <w:r>
        <w:t>作者：左齐著</w:t>
      </w:r>
    </w:p>
    <w:p>
      <w:r>
        <w:t>出版社：成都：四川大学出版社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综合人口信息管理系统理论与计算机设计 评论地址：https://www.jiaokey.com/book/detail/12040533.html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