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“卡夫丁峡谷”理论与东方社会道路问题再研究  兼论当代社会主义的历史命运与中国特色社会主义</w:t>
      </w:r>
    </w:p>
    <w:p>
      <w:r>
        <w:rPr>
          <w:rFonts w:ascii="宋体" w:hAnsi="宋体" w:eastAsia="宋体"/>
          <w:sz w:val="24"/>
        </w:rPr>
        <w:t>王继荣著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“卡夫丁峡谷”理论与东方社会道路问题再研究  兼论当代社会主义的历史命运与中国特色社会主义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本书出售、求购地址：https://www.jiaokey.com/book/detail/12040520.html</w:t>
      </w:r>
    </w:p>
    <w:p>
      <w:r>
        <w:t>更多相关图书推荐：https://www.jiaokey.com</w:t>
      </w:r>
    </w:p>
    <w:p>
      <w:r>
        <w:t>王继荣著 其他作品：https://www.jiaokey.com/tag/王继荣著.html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关键词搜索：https://www.jiaokey.com/tag/“卡夫丁峡谷”理论与东方社会道路问题再研究  兼论当代社会主义的历史命运与中国特色社会主义.html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