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罪犯心理矫治新探  广东法制心理研究</w:t>
      </w:r>
    </w:p>
    <w:p>
      <w:r>
        <w:rPr>
          <w:rFonts w:ascii="宋体" w:hAnsi="宋体" w:eastAsia="宋体"/>
          <w:sz w:val="24"/>
        </w:rPr>
        <w:t>胡关禄，任克勤，宋小明等主编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罪犯心理矫治新探  广东法制心理研究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胡关禄，任克勤，宋小明等主编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本书出售、求购地址：https://www.jiaokey.com/book/detail/12040490.html</w:t>
      </w:r>
    </w:p>
    <w:p>
      <w:r>
        <w:t>更多相关图书推荐：https://www.jiaokey.com</w:t>
      </w:r>
    </w:p>
    <w:p>
      <w:r>
        <w:t>胡关禄，任克勤，宋小明等主编 其他作品：https://www.jiaokey.com/tag/胡关禄，任克勤，宋小明等主编.html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关键词搜索：https://www.jiaokey.com/tag/罪犯心理矫治新探  广东法制心理研究.html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