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书名：破解快速记忆之迷：记忆与智力研究新概念  （上册）</w:t>
      </w:r>
    </w:p>
    <w:p>
      <w:r>
        <w:t>作者：李庆安著</w:t>
      </w:r>
    </w:p>
    <w:p>
      <w:r>
        <w:t>出版社：北京：当代世界出版社</w:t>
      </w:r>
    </w:p>
    <w:p>
      <w:r>
        <w:t>出版日期：2006.03</w:t>
      </w:r>
    </w:p>
    <w:p>
      <w:r>
        <w:t>总页数：310</w:t>
      </w:r>
    </w:p>
    <w:p>
      <w:r>
        <w:t>更多请访问教客网: www.jiaokey.com</w:t>
      </w:r>
    </w:p>
    <w:p>
      <w:r>
        <w:t>破解快速记忆之迷：记忆与智力研究新概念  （上册） 评论地址：https://www.jiaokey.com/book/detail/12040462.html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