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书名：人力资本管理中的心理测评</w:t>
      </w:r>
    </w:p>
    <w:p>
      <w:r>
        <w:t>作者：沈登学，格桑泽仁主编</w:t>
      </w:r>
    </w:p>
    <w:p>
      <w:r>
        <w:t>出版社：成都：四川科学技术出版社</w:t>
      </w:r>
    </w:p>
    <w:p>
      <w:r>
        <w:t>出版日期：2004.11</w:t>
      </w:r>
    </w:p>
    <w:p>
      <w:r>
        <w:t>总页数：255</w:t>
      </w:r>
    </w:p>
    <w:p>
      <w:r>
        <w:t>更多请访问教客网: www.jiaokey.com</w:t>
      </w:r>
    </w:p>
    <w:p>
      <w:r>
        <w:t>人力资本管理中的心理测评 评论地址：https://www.jiaokey.com/book/detail/12040411.html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