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书名：和平鸽的翅子展开了</w:t>
      </w:r>
    </w:p>
    <w:p>
      <w:r>
        <w:t>作者：黄裳撰</w:t>
      </w:r>
    </w:p>
    <w:p>
      <w:r>
        <w:t>出版社：平明出版社,1951.08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和平鸽的翅子展开了 评论地址：https://www.jiaokey.com/book/detail/12040398.html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