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书名：革命现代戏  资料汇编  第1辑</w:t>
      </w:r>
    </w:p>
    <w:p>
      <w:r>
        <w:t>作者：江苏省文联资料室，南京大学中文系资料室编</w:t>
      </w:r>
    </w:p>
    <w:p>
      <w:r>
        <w:t>出版社：南京大学中文系资料室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革命现代戏  资料汇编  第1辑 评论地址：https://www.jiaokey.com/book/detail/12040358.html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