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书名：彩调“刘三姐”讨论集</w:t>
      </w:r>
    </w:p>
    <w:p>
      <w:r>
        <w:t>作者:广西日报文教政法部编</w:t>
      </w:r>
    </w:p>
    <w:p>
      <w:r>
        <w:t>出版社:南宁：广西僮族自治区人民出版社</w:t>
      </w:r>
    </w:p>
    <w:p>
      <w:r>
        <w:t>出版日期：1960.04</w:t>
      </w:r>
    </w:p>
    <w:p>
      <w:r>
        <w:t>总页数：132</w:t>
      </w:r>
    </w:p>
    <w:p>
      <w:r>
        <w:t>更多请访问教客网:www.jiaokey.com</w:t>
      </w:r>
    </w:p>
    <w:p>
      <w:r>
        <w:t>彩调“刘三姐”讨论集评论地址：https://www.jiaokey.com/book/detail/12040354.html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