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书名：铡美案  川剧</w:t>
      </w:r>
    </w:p>
    <w:p>
      <w:r>
        <w:t>作者：重庆市文化事业管理局，戏曲工作委员会编辑</w:t>
      </w:r>
    </w:p>
    <w:p>
      <w:r>
        <w:t>出版社：重庆:重庆人民出版社,1954.12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铡美案  川剧 评论地址：https://www.jiaokey.com/book/detail/12040323.html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