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书名：怎么谈不拢  花灯小演唱</w:t>
      </w:r>
    </w:p>
    <w:p>
      <w:r>
        <w:t>作者：不著编者名氏</w:t>
      </w:r>
    </w:p>
    <w:p>
      <w:r>
        <w:t>出版社：昆明:云南人民出版社,1965.07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怎么谈不拢  花灯小演唱 评论地址：https://www.jiaokey.com/book/detail/12040318.html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