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书名：放裴  铁龙山  北邙山  高腔</w:t>
      </w:r>
    </w:p>
    <w:p>
      <w:r>
        <w:t>作者：重庆市戏曲工作委员会编</w:t>
      </w:r>
    </w:p>
    <w:p>
      <w:r>
        <w:t>出版社：重庆:重庆人民出版社,1963.02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放裴  铁龙山  北邙山  高腔 评论地址：https://www.jiaokey.com/book/detail/12040305.html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