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书名：四块腊肉一只鸡  独幕花灯剧</w:t>
      </w:r>
    </w:p>
    <w:p>
      <w:r>
        <w:t>作者：张永太改编</w:t>
      </w:r>
    </w:p>
    <w:p>
      <w:r>
        <w:t>出版社：昆明：云南人民出版社</w:t>
      </w:r>
    </w:p>
    <w:p>
      <w:r>
        <w:t>出版日期：1963.10</w:t>
      </w:r>
    </w:p>
    <w:p>
      <w:r>
        <w:t>总页数：37</w:t>
      </w:r>
    </w:p>
    <w:p>
      <w:r>
        <w:t>更多请访问教客网: www.jiaokey.com</w:t>
      </w:r>
    </w:p>
    <w:p>
      <w:r>
        <w:t>四块腊肉一只鸡  独幕花灯剧 评论地址：https://www.jiaokey.com/book/detail/12040299.html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