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玉簪记  川剧高腔</w:t>
      </w:r>
    </w:p>
    <w:p>
      <w:r>
        <w:rPr>
          <w:rFonts w:ascii="宋体" w:hAnsi="宋体" w:eastAsia="宋体"/>
          <w:sz w:val="24"/>
        </w:rPr>
        <w:t>马善庆，宋逸麈，郭铭彝执笔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玉簪记  川剧高腔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马善庆，宋逸麈，郭铭彝执笔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本书出售、求购地址：https://www.jiaokey.com/book/detail/12040268.html</w:t>
      </w:r>
    </w:p>
    <w:p>
      <w:r>
        <w:t>更多相关图书推荐：https://www.jiaokey.com</w:t>
      </w:r>
    </w:p>
    <w:p>
      <w:r>
        <w:t>马善庆，宋逸麈，郭铭彝执笔 其他作品：https://www.jiaokey.com/tag/马善庆，宋逸麈，郭铭彝执笔.html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关键词搜索：https://www.jiaokey.com/tag/玉簪记  川剧高腔.html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