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书名：卓文君  文琴剧</w:t>
      </w:r>
    </w:p>
    <w:p>
      <w:r>
        <w:t>作者：刘芥尘改编</w:t>
      </w:r>
    </w:p>
    <w:p>
      <w:r>
        <w:t>出版社：贵阳：贵州人民出版社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卓文君  文琴剧 评论地址：https://www.jiaokey.com/book/detail/12040261.html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