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书名：巧姑娘  花灯</w:t>
      </w:r>
    </w:p>
    <w:p>
      <w:r>
        <w:t>作者：本社编</w:t>
      </w:r>
    </w:p>
    <w:p>
      <w:r>
        <w:t>出版社：贵阳：贵州人民出版社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巧姑娘  花灯 评论地址：https://www.jiaokey.com/book/detail/12040259.html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