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书名：煮海记  高腔</w:t>
      </w:r>
    </w:p>
    <w:p>
      <w:r>
        <w:t>作者：李文杰，许音遂，蔡慰民，罗健卿改编</w:t>
      </w:r>
    </w:p>
    <w:p>
      <w:r>
        <w:t>出版社：重庆:重庆人民出版社,1956.08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煮海记  高腔 评论地址：https://www.jiaokey.com/book/detail/12040250.html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