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书名：铡八王子  秦腔</w:t>
      </w:r>
    </w:p>
    <w:p>
      <w:r>
        <w:t>作者：王淡如，张浩整理</w:t>
      </w:r>
    </w:p>
    <w:p>
      <w:r>
        <w:t>出版社：长安书店,1957.03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铡八王子  秦腔 评论地址：https://www.jiaokey.com/book/detail/12040245.html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