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电影摄制组的工作</w:t>
      </w:r>
    </w:p>
    <w:p>
      <w:r>
        <w:rPr>
          <w:rFonts w:ascii="宋体" w:hAnsi="宋体" w:eastAsia="宋体"/>
          <w:sz w:val="24"/>
        </w:rPr>
        <w:t>（苏）普列奥布拉仁斯基，（苏）什涅代洛夫合著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电影摄制组的工作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（苏）普列奥布拉仁斯基，（苏）什涅代洛夫合著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文化部电影局出版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本书出售、求购地址：https://www.jiaokey.com/book/detail/12040241.html</w:t>
      </w:r>
    </w:p>
    <w:p>
      <w:r>
        <w:t>更多相关图书推荐：https://www.jiaokey.com</w:t>
      </w:r>
    </w:p>
    <w:p>
      <w:r>
        <w:t>（苏）普列奥布拉仁斯基，（苏）什涅代洛夫合著 其他作品：https://www.jiaokey.com/tag/（苏）普列奥布拉仁斯基，（苏）什涅代洛夫合著.html</w:t>
      </w:r>
    </w:p>
    <w:p>
      <w:r>
        <w:t>文化部电影局出版 出版图书：https://www.jiaokey.com/tag/文化部电影局出版.html</w:t>
      </w:r>
    </w:p>
    <w:p>
      <w:r>
        <w:t>关键词搜索：https://www.jiaokey.com/tag/电影摄制组的工作.html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