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电影摄影技术  第1分册</w:t>
      </w:r>
    </w:p>
    <w:p>
      <w:r>
        <w:rPr>
          <w:rFonts w:ascii="宋体" w:hAnsi="宋体" w:eastAsia="宋体"/>
          <w:sz w:val="24"/>
        </w:rPr>
        <w:t>（苏）E·M·戈尔陀夫斯基主编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电影摄影技术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（苏）E·M·戈尔陀夫斯基主编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文化部电影事业管理局出版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本书出售、求购地址：https://www.jiaokey.com/book/detail/12040240.html</w:t>
      </w:r>
    </w:p>
    <w:p>
      <w:r>
        <w:t>更多相关图书推荐：https://www.jiaokey.com</w:t>
      </w:r>
    </w:p>
    <w:p>
      <w:r>
        <w:t>（苏）E·M·戈尔陀夫斯基主编 其他作品：https://www.jiaokey.com/tag/（苏）E·M·戈尔陀夫斯基主编.html</w:t>
      </w:r>
    </w:p>
    <w:p>
      <w:r>
        <w:t>文化部电影事业管理局出版 出版图书：https://www.jiaokey.com/tag/文化部电影事业管理局出版.html</w:t>
      </w:r>
    </w:p>
    <w:p>
      <w:r>
        <w:t>关键词搜索：https://www.jiaokey.com/tag/电影摄影技术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