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越剧丛刊  第2集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越剧丛刊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本书出售、求购地址：https://www.jiaokey.com/book/detail/12040238.html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关键词搜索：https://www.jiaokey.com/tag/越剧丛刊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