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书名：三上轿  越剧</w:t>
      </w:r>
    </w:p>
    <w:p>
      <w:r>
        <w:t>作者：韩义，流泽撰；华东人民戏曲丛书编辑委员会编辑</w:t>
      </w:r>
    </w:p>
    <w:p>
      <w:r>
        <w:t>出版社：上海：华东人民出版社</w:t>
      </w:r>
    </w:p>
    <w:p>
      <w:r>
        <w:t>出版日期：1951.02</w:t>
      </w:r>
    </w:p>
    <w:p>
      <w:r>
        <w:t>总页数：68</w:t>
      </w:r>
    </w:p>
    <w:p>
      <w:r>
        <w:t>更多请访问教客网: www.jiaokey.com</w:t>
      </w:r>
    </w:p>
    <w:p>
      <w:r>
        <w:t>三上轿  越剧 评论地址：https://www.jiaokey.com/book/detail/12040233.html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