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  剧刊</w:t>
      </w:r>
    </w:p>
    <w:p>
      <w:r>
        <w:t>作者：幸辛改编</w:t>
      </w:r>
    </w:p>
    <w:p>
      <w:r>
        <w:t>出版社：上海天下书报社出版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屈原  剧刊 评论地址：https://www.jiaokey.com/book/detail/12040227.html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