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书名：道义之交</w:t>
      </w:r>
    </w:p>
    <w:p>
      <w:r>
        <w:t>作者：蒲伯英著</w:t>
      </w:r>
    </w:p>
    <w:p>
      <w:r>
        <w:t>出版社：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道义之交 评论地址：https://www.jiaokey.com/book/detail/12040164.html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