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书名：四川戏曲资料汇编  川剧常识</w:t>
      </w:r>
    </w:p>
    <w:p>
      <w:r>
        <w:t>作者：中国戏曲志四川编辑部编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四川戏曲资料汇编  川剧常识 评论地址：https://www.jiaokey.com/book/detail/12040160.html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