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书名：平凡的岗位  花灯剧</w:t>
      </w:r>
    </w:p>
    <w:p>
      <w:r>
        <w:t>作者：贵阳市评剧团创作；贵州省花灯剧团移植</w:t>
      </w:r>
    </w:p>
    <w:p>
      <w:r>
        <w:t>出版社：文化部艺术事业管理局</w:t>
      </w:r>
    </w:p>
    <w:p>
      <w:r>
        <w:t>出版日期：1966.03</w:t>
      </w:r>
    </w:p>
    <w:p>
      <w:r>
        <w:t>总页数：53</w:t>
      </w:r>
    </w:p>
    <w:p>
      <w:r>
        <w:t>更多请访问教客网: www.jiaokey.com</w:t>
      </w:r>
    </w:p>
    <w:p>
      <w:r>
        <w:t>平凡的岗位  花灯剧 评论地址：https://www.jiaokey.com/book/detail/12040111.html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