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书名：犁痕  中原剧艺社的战斗历程</w:t>
      </w:r>
    </w:p>
    <w:p>
      <w:r>
        <w:t>作者：广东话剧研究会《犁痕》编委会编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犁痕  中原剧艺社的战斗历程 评论地址：https://www.jiaokey.com/book/detail/12040076.html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