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书名：广东戏剧史略</w:t>
      </w:r>
    </w:p>
    <w:p>
      <w:r>
        <w:t>作者：麦啸霞著</w:t>
      </w:r>
    </w:p>
    <w:p>
      <w:r>
        <w:t>出版社：广州市戏曲改革委员会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广东戏剧史略 评论地址：https://www.jiaokey.com/book/detail/12040073.html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