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书名：舞台照明</w:t>
      </w:r>
    </w:p>
    <w:p>
      <w:r>
        <w:t>作者：（日）大庭三郎著；许振茂译</w:t>
      </w:r>
    </w:p>
    <w:p>
      <w:r>
        <w:t>出版社：西南地区建筑设计标准化办公室</w:t>
      </w:r>
    </w:p>
    <w:p>
      <w:r>
        <w:t>出版日期：1981.10</w:t>
      </w:r>
    </w:p>
    <w:p>
      <w:r>
        <w:t>总页数：99</w:t>
      </w:r>
    </w:p>
    <w:p>
      <w:r>
        <w:t>更多请访问教客网: www.jiaokey.com</w:t>
      </w:r>
    </w:p>
    <w:p>
      <w:r>
        <w:t>舞台照明 评论地址：https://www.jiaokey.com/book/detail/12040072.html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