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书名：戏剧表演艺术集锦  2</w:t>
      </w:r>
    </w:p>
    <w:p>
      <w:r>
        <w:t>作者：中国戏剧家协会宁夏分会编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戏剧表演艺术集锦  2 评论地址：https://www.jiaokey.com/book/detail/12040066.html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