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书名：进一步贯彻执行戏曲的百花齐放推陈出新的方针  首都戏曲工作座谈会大会发言选集</w:t>
      </w:r>
    </w:p>
    <w:p>
      <w:r>
        <w:t>作者：中国戏剧家协会编</w:t>
      </w:r>
    </w:p>
    <w:p>
      <w:r>
        <w:t>出版社：1963.11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进一步贯彻执行戏曲的百花齐放推陈出新的方针  首都戏曲工作座谈会大会发言选集 评论地址：https://www.jiaokey.com/book/detail/12040065.html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