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书名：无产阶级文艺的新纪元：赞革命文艺样板</w:t>
      </w:r>
    </w:p>
    <w:p>
      <w:r>
        <w:t>作者：湖南师范学院中文系编</w:t>
      </w:r>
    </w:p>
    <w:p>
      <w:r>
        <w:t>出版社：</w:t>
      </w:r>
    </w:p>
    <w:p>
      <w:r>
        <w:t>出版日期：1970.08</w:t>
      </w:r>
    </w:p>
    <w:p>
      <w:r>
        <w:t>总页数：438</w:t>
      </w:r>
    </w:p>
    <w:p>
      <w:r>
        <w:t>更多请访问教客网: www.jiaokey.com</w:t>
      </w:r>
    </w:p>
    <w:p>
      <w:r>
        <w:t>无产阶级文艺的新纪元：赞革命文艺样板 评论地址：https://www.jiaokey.com/book/detail/12040048.html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