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书名：海上风暴</w:t>
      </w:r>
    </w:p>
    <w:p>
      <w:r>
        <w:t>作者：羽山，黄宗江，周行编剧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海上风暴 评论地址：https://www.jiaokey.com/book/detail/12040032.html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