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书名：沟口健二的世界</w:t>
      </w:r>
    </w:p>
    <w:p>
      <w:r>
        <w:t>作者：（日）佐藤忠男著；陈笃忱，陈梅译</w:t>
      </w:r>
    </w:p>
    <w:p>
      <w:r>
        <w:t>出版社：北京:中国电影出版社,1993.05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沟口健二的世界 评论地址：https://www.jiaokey.com/book/detail/12039935.html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