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进入影视圈的锦囊妙计  演员试演手册</w:t>
      </w:r>
    </w:p>
    <w:p>
      <w:r>
        <w:rPr>
          <w:rFonts w:ascii="宋体" w:hAnsi="宋体" w:eastAsia="宋体"/>
          <w:sz w:val="24"/>
        </w:rPr>
        <w:t>（美）埃德·胡克斯著；秦小玮，祁艺译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进入影视圈的锦囊妙计  演员试演手册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（美）埃德·胡克斯著；秦小玮，祁艺译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本书出售、求购地址：https://www.jiaokey.com/book/detail/12039891.html</w:t>
      </w:r>
    </w:p>
    <w:p>
      <w:r>
        <w:t>更多相关图书推荐：https://www.jiaokey.com</w:t>
      </w:r>
    </w:p>
    <w:p>
      <w:r>
        <w:t>（美）埃德·胡克斯著；秦小玮，祁艺译 其他作品：https://www.jiaokey.com/tag/（美）埃德·胡克斯著；秦小玮，祁艺译.html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关键词搜索：https://www.jiaokey.com/tag/进入影视圈的锦囊妙计  演员试演手册.html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