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辽宁优秀文学艺术作品系列丛书第2部  戏剧卷  4  戏曲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辽宁优秀文学艺术作品系列丛书第2部  戏剧卷  4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本书出售、求购地址：https://www.jiaokey.com/book/detail/12039865.html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关键词搜索：https://www.jiaokey.com/tag/辽宁优秀文学艺术作品系列丛书第2部  戏剧卷  4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