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书名：艺苑奇葩  梁山灯戏</w:t>
      </w:r>
    </w:p>
    <w:p>
      <w:r>
        <w:t>作者：苏明星，李向东主编；中国戏曲志四川卷编辑部，四川省梁平县文化局编</w:t>
      </w:r>
    </w:p>
    <w:p>
      <w:r>
        <w:t>出版社：北京：文化艺术出版社</w:t>
      </w:r>
    </w:p>
    <w:p>
      <w:r>
        <w:t>出版日期：1990.12</w:t>
      </w:r>
    </w:p>
    <w:p>
      <w:r>
        <w:t>总页数：114</w:t>
      </w:r>
    </w:p>
    <w:p>
      <w:r>
        <w:t>更多请访问教客网: www.jiaokey.com</w:t>
      </w:r>
    </w:p>
    <w:p>
      <w:r>
        <w:t>艺苑奇葩  梁山灯戏 评论地址：https://www.jiaokey.com/book/detail/12039811.html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