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书名：幕边乱弹录：戏剧随笔集</w:t>
      </w:r>
    </w:p>
    <w:p>
      <w:r>
        <w:t>作者：邓小秋著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幕边乱弹录：戏剧随笔集 评论地址：https://www.jiaokey.com/book/detail/12039757.html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