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书名：傩戏·中国戏曲之活化石：全国首届傩戏研讨会论文集</w:t>
      </w:r>
    </w:p>
    <w:p>
      <w:r>
        <w:t>作者：中国艺术研究院戏曲研究所，安徽省艺术研究所，安庆行署文化局等编</w:t>
      </w:r>
    </w:p>
    <w:p>
      <w:r>
        <w:t>出版社：合肥:黄山书社,1992.02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傩戏·中国戏曲之活化石：全国首届傩戏研讨会论文集 评论地址：https://www.jiaokey.com/book/detail/12039753.html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