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中国上演话剧剧目综览  1949-1984</w:t>
      </w:r>
    </w:p>
    <w:p>
      <w:r>
        <w:rPr>
          <w:rFonts w:ascii="宋体" w:hAnsi="宋体" w:eastAsia="宋体"/>
          <w:sz w:val="24"/>
        </w:rPr>
        <w:t>刘孝文，梁思睿编纂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中国上演话剧剧目综览  1949-1984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刘孝文，梁思睿编纂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本书出售、求购地址：https://www.jiaokey.com/book/detail/12039750.html</w:t>
      </w:r>
    </w:p>
    <w:p>
      <w:r>
        <w:t>更多相关图书推荐：https://www.jiaokey.com</w:t>
      </w:r>
    </w:p>
    <w:p>
      <w:r>
        <w:t>刘孝文，梁思睿编纂 其他作品：https://www.jiaokey.com/tag/刘孝文，梁思睿编纂.html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关键词搜索：https://www.jiaokey.com/tag/中国上演话剧剧目综览  1949-1984.html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