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书名：川剧基础理论探讨</w:t>
      </w:r>
    </w:p>
    <w:p>
      <w:r>
        <w:t>作者：四川省川剧艺术研究院，川剧艺术理论研究会编</w:t>
      </w:r>
    </w:p>
    <w:p>
      <w:r>
        <w:t>出版社：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川剧基础理论探讨 评论地址：https://www.jiaokey.com/book/detail/12039742.html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