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闽剧的女儿  林瑛舞台艺术论集</w:t>
      </w:r>
    </w:p>
    <w:p>
      <w:r>
        <w:rPr>
          <w:rFonts w:ascii="宋体" w:hAnsi="宋体" w:eastAsia="宋体"/>
          <w:sz w:val="24"/>
        </w:rPr>
        <w:t>王评章，蔡怀玉主编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闽剧的女儿  林瑛舞台艺术论集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王评章，蔡怀玉主编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本书出售、求购地址：https://www.jiaokey.com/book/detail/12039737.html</w:t>
      </w:r>
    </w:p>
    <w:p>
      <w:r>
        <w:t>更多相关图书推荐：https://www.jiaokey.com</w:t>
      </w:r>
    </w:p>
    <w:p>
      <w:r>
        <w:t>王评章，蔡怀玉主编 其他作品：https://www.jiaokey.com/tag/王评章，蔡怀玉主编.html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关键词搜索：https://www.jiaokey.com/tag/闽剧的女儿  林瑛舞台艺术论集.html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