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书名：杭州剧作选第4辑：方百花</w:t>
      </w:r>
    </w:p>
    <w:p>
      <w:r>
        <w:t>作者：王建军编</w:t>
      </w:r>
    </w:p>
    <w:p>
      <w:r>
        <w:t>出版社：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杭州剧作选第4辑：方百花 评论地址：https://www.jiaokey.com/book/detail/12039719.html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