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书名：杭州剧作选第5辑：紧急使命</w:t>
      </w:r>
    </w:p>
    <w:p>
      <w:r>
        <w:t>作者：何胜利，牛蒡编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杭州剧作选第5辑：紧急使命 评论地址：https://www.jiaokey.com/book/detail/12039718.html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