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  上海人民广播电台优秀广播剧选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  上海人民广播电台优秀广播剧选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本书出售、求购地址：https://www.jiaokey.com/book/detail/12039659.html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关键词搜索：https://www.jiaokey.com/tag/凝聚  上海人民广播电台优秀广播剧选.html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