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书名：辉煌的道路  海南解放五十周年成就电视片解说词汇编</w:t>
      </w:r>
    </w:p>
    <w:p>
      <w:r>
        <w:t>作者：鹿松林主编</w:t>
      </w:r>
    </w:p>
    <w:p>
      <w:r>
        <w:t>出版社：海口：南海出版公司</w:t>
      </w:r>
    </w:p>
    <w:p>
      <w:r>
        <w:t>出版日期：2000.05</w:t>
      </w:r>
    </w:p>
    <w:p>
      <w:r>
        <w:t>总页数：338</w:t>
      </w:r>
    </w:p>
    <w:p>
      <w:r>
        <w:t>更多请访问教客网: www.jiaokey.com</w:t>
      </w:r>
    </w:p>
    <w:p>
      <w:r>
        <w:t>辉煌的道路  海南解放五十周年成就电视片解说词汇编 评论地址：https://www.jiaokey.com/book/detail/12039652.html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