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以共和国的名义  来自检察机关的反贪报告</w:t>
      </w:r>
    </w:p>
    <w:p>
      <w:r>
        <w:rPr>
          <w:rFonts w:ascii="宋体" w:hAnsi="宋体" w:eastAsia="宋体"/>
          <w:sz w:val="24"/>
        </w:rPr>
        <w:t>赵信编著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以共和国的名义  来自检察机关的反贪报告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本书出售、求购地址：https://www.jiaokey.com/book/detail/12039649.html</w:t>
      </w:r>
    </w:p>
    <w:p>
      <w:r>
        <w:t>更多相关图书推荐：https://www.jiaokey.com</w:t>
      </w:r>
    </w:p>
    <w:p>
      <w:r>
        <w:t>赵信编著 其他作品：https://www.jiaokey.com/tag/赵信编著.html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关键词搜索：https://www.jiaokey.com/tag/以共和国的名义  来自检察机关的反贪报告.html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