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书名：蔡汉华从艺五十周年纪念</w:t>
      </w:r>
    </w:p>
    <w:p>
      <w:r>
        <w:t>作者：黄石市文化局，黄石市艺术创作研究所编</w:t>
      </w:r>
    </w:p>
    <w:p>
      <w:r>
        <w:t>出版社：</w:t>
      </w:r>
    </w:p>
    <w:p>
      <w:r>
        <w:t>出版日期：1996.09</w:t>
      </w:r>
    </w:p>
    <w:p>
      <w:r>
        <w:t>总页数：103</w:t>
      </w:r>
    </w:p>
    <w:p>
      <w:r>
        <w:t>更多请访问教客网: www.jiaokey.com</w:t>
      </w:r>
    </w:p>
    <w:p>
      <w:r>
        <w:t>蔡汉华从艺五十周年纪念 评论地址：https://www.jiaokey.com/book/detail/12039600.html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