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书名：艺术的金秋  陕西省第一.二届艺术节评论集</w:t>
      </w:r>
    </w:p>
    <w:p>
      <w:r>
        <w:t>作者：叶增宽主编；陕西省文化厅，陕西省艺术创作研究协调委员会编</w:t>
      </w:r>
    </w:p>
    <w:p>
      <w:r>
        <w:t>出版社：西安：陕西人民出版社</w:t>
      </w:r>
    </w:p>
    <w:p>
      <w:r>
        <w:t>出版日期：1991.09</w:t>
      </w:r>
    </w:p>
    <w:p>
      <w:r>
        <w:t>总页数：382</w:t>
      </w:r>
    </w:p>
    <w:p>
      <w:r>
        <w:t>更多请访问教客网: www.jiaokey.com</w:t>
      </w:r>
    </w:p>
    <w:p>
      <w:r>
        <w:t>艺术的金秋  陕西省第一.二届艺术节评论集 评论地址：https://www.jiaokey.com/book/detail/12039561.html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